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  2  一代军师  下  完美珍藏版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  2  一代军师  下  完美珍藏版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本书出售、求购地址：https://www.jiaokey.com/book/detail/14033879.html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