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过一种幸福完整的教育生活  朱永新教育讲演录  第2版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过一种幸福完整的教育生活  朱永新教育讲演录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本书出售、求购地址：https://www.jiaokey.com/book/detail/14033993.html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关键词搜索：https://www.jiaokey.com/tag/过一种幸福完整的教育生活  朱永新教育讲演录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