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书名：新课标无障碍经典阅读  爱丽丝漫游奇境记</w:t>
      </w:r>
    </w:p>
    <w:p>
      <w:r>
        <w:t>作者：（英）卡罗尔著；梅欣妍编译</w:t>
      </w:r>
    </w:p>
    <w:p>
      <w:r>
        <w:t>出版社：长春:北方妇女儿童出版社,2016.07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新课标无障碍经典阅读  爱丽丝漫游奇境记 评论地址：https://www.jiaokey.com/book/detail/14034012.html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