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  插图版</w:t>
      </w:r>
    </w:p>
    <w:p>
      <w:r>
        <w:t>作者：（英）格雷厄姆著；王景天编译</w:t>
      </w:r>
    </w:p>
    <w:p>
      <w:r>
        <w:t>出版社：长春:北方妇女儿童出版社,2016.06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柳林风声  插图版 评论地址：https://www.jiaokey.com/book/detail/14034013.html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