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书名：我的科学大冒险漫画书  环游太平洋</w:t>
      </w:r>
    </w:p>
    <w:p>
      <w:r>
        <w:t>作者：（韩）金晛民</w:t>
      </w:r>
    </w:p>
    <w:p>
      <w:r>
        <w:t>出版社：杭州:浙江教育出版社,2016.04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我的科学大冒险漫画书  环游太平洋 评论地址：https://www.jiaokey.com/book/detail/14034071.html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