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建设“雏鹰”课程，奠定人生基石  北京师范大学附属中学初中课程建设与学校发展研究</w:t>
      </w:r>
    </w:p>
    <w:p>
      <w:r>
        <w:rPr>
          <w:rFonts w:ascii="宋体" w:hAnsi="宋体" w:eastAsia="宋体"/>
          <w:sz w:val="24"/>
        </w:rPr>
        <w:t>刘沪，顾咏梅主编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建设“雏鹰”课程，奠定人生基石  北京师范大学附属中学初中课程建设与学校发展研究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刘沪，顾咏梅主编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本书出售、求购地址：https://www.jiaokey.com/book/detail/14034131.html</w:t>
      </w:r>
    </w:p>
    <w:p>
      <w:r>
        <w:t>更多相关图书推荐：https://www.jiaokey.com</w:t>
      </w:r>
    </w:p>
    <w:p>
      <w:r>
        <w:t>刘沪，顾咏梅主编 其他作品：https://www.jiaokey.com/tag/刘沪，顾咏梅主编.html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关键词搜索：https://www.jiaokey.com/tag/建设“雏鹰”课程，奠定人生基石  北京师范大学附属中学初中课程建设与学校发展研究.html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