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书名：理解男人的苦，婚姻就好了</w:t>
      </w:r>
    </w:p>
    <w:p>
      <w:r>
        <w:t>作者：（韩）金鹤中著；郑炳男译</w:t>
      </w:r>
    </w:p>
    <w:p>
      <w:r>
        <w:t>出版社：北京:现代出版社,2016.01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理解男人的苦，婚姻就好了 评论地址：https://www.jiaokey.com/book/detail/14034143.html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