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书名：实体店这样做绝不输电商  实体店+互联网，这样运营更有效</w:t>
      </w:r>
    </w:p>
    <w:p>
      <w:r>
        <w:t>作者：何毅明著</w:t>
      </w:r>
    </w:p>
    <w:p>
      <w:r>
        <w:t>出版社：北京：金城出版社</w:t>
      </w:r>
    </w:p>
    <w:p>
      <w:r>
        <w:t>出版日期：2016.07</w:t>
      </w:r>
    </w:p>
    <w:p>
      <w:r>
        <w:t>总页数：317</w:t>
      </w:r>
    </w:p>
    <w:p>
      <w:r>
        <w:t>更多请访问教客网: www.jiaokey.com</w:t>
      </w:r>
    </w:p>
    <w:p>
      <w:r>
        <w:t>实体店这样做绝不输电商  实体店+互联网，这样运营更有效 评论地址：https://www.jiaokey.com/book/detail/14034147.html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