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书名：与中国农村减贫同行  上</w:t>
      </w:r>
    </w:p>
    <w:p>
      <w:r>
        <w:t>作者：黄承伟著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与中国农村减贫同行  上 评论地址：https://www.jiaokey.com/book/detail/14034185.html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