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作者：（瑞典）塞尔玛·拉格洛夫著</w:t>
      </w:r>
    </w:p>
    <w:p>
      <w:r>
        <w:t>出版社：北京:中国画报出版社,2016.01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尼尔斯骑鹅旅行记 评论地址：https://www.jiaokey.com/book/detail/14034236.html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