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书名：雅鲁藏布江成矿带成矿地质背景及成矿规律研究</w:t>
      </w:r>
    </w:p>
    <w:p>
      <w:r>
        <w:t>作者：张翠光，向树元，刘鸿飞等编著</w:t>
      </w:r>
    </w:p>
    <w:p>
      <w:r>
        <w:t>出版社：北京:地质出版社,2014.12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雅鲁藏布江成矿带成矿地质背景及成矿规律研究 评论地址：https://www.jiaokey.com/book/detail/14034334.html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