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书名：一百年的暗与光  中国麻风防治浙江记录  长篇纪实文学</w:t>
      </w:r>
    </w:p>
    <w:p>
      <w:r>
        <w:t>作者：方格子著</w:t>
      </w:r>
    </w:p>
    <w:p>
      <w:r>
        <w:t>出版社：杭州:浙江文艺出版社,2016.01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一百年的暗与光  中国麻风防治浙江记录  长篇纪实文学 评论地址：https://www.jiaokey.com/book/detail/14034381.html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