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书名：来自内心的疗愈</w:t>
      </w:r>
    </w:p>
    <w:p>
      <w:r>
        <w:t>作者：（美）恰克·斯佩扎诺著；孙翼蓁，非语译</w:t>
      </w:r>
    </w:p>
    <w:p>
      <w:r>
        <w:t>出版社：北京:中国青年出版社,2015.05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来自内心的疗愈 评论地址：https://www.jiaokey.com/book/detail/14034421.html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