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书名：战斗在南泥湾</w:t>
      </w:r>
    </w:p>
    <w:p>
      <w:r>
        <w:t>作者：王庆华改编</w:t>
      </w:r>
    </w:p>
    <w:p>
      <w:r>
        <w:t>出版社：人民美术出版社；连环画出版社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战斗在南泥湾 评论地址：https://www.jiaokey.com/book/detail/14034728.html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