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文津阁四库全书书画艺术文献汇编  第31册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文津阁四库全书书画艺术文献汇编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本书出售、求购地址：https://www.jiaokey.com/book/detail/14034832.html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关键词搜索：https://www.jiaokey.com/tag/文津阁四库全书书画艺术文献汇编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