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未若柳絮因风起  古诗词中的传奇女子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未若柳絮因风起  古诗词中的传奇女子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本书出售、求购地址：https://www.jiaokey.com/book/detail/14034898.html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关键词搜索：https://www.jiaokey.com/tag/未若柳絮因风起  古诗词中的传奇女子.html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