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上</w:t>
      </w:r>
    </w:p>
    <w:p>
      <w:r>
        <w:t>作者：政法学院科研处编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学术论文集  上 评论地址：https://www.jiaokey.com/book/detail/14035315.html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