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教你如何读高中  一个中学校长的116次谈话</w:t>
      </w:r>
    </w:p>
    <w:p>
      <w:r>
        <w:rPr>
          <w:rFonts w:ascii="宋体" w:hAnsi="宋体" w:eastAsia="宋体"/>
          <w:sz w:val="24"/>
        </w:rPr>
        <w:t>肖信&lt;font color=Red&gt;斌&lt;/font&gt;著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5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教你如何读高中  一个中学校长的116次谈话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肖信&lt;font color=Red&gt;斌&lt;/font&gt;著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本书出售、求购地址：https://www.jiaokey.com/book/detail/14035533.html</w:t>
      </w:r>
    </w:p>
    <w:p>
      <w:r>
        <w:t>更多相关图书推荐：https://www.jiaokey.com</w:t>
      </w:r>
    </w:p>
    <w:p>
      <w:r>
        <w:t>肖信&lt;font color=Red&gt;斌&lt;/font&gt;著 其他作品：https://www.jiaokey.com/tag/肖信&lt;font color=Red&gt;斌&lt;/font&gt;著.html</w:t>
      </w:r>
    </w:p>
    <w:p>
      <w:r>
        <w:t>长江少年儿童出版社,2016.05 出版图书：https://www.jiaokey.com/tag/长江少年儿童出版社,2016.05.html</w:t>
      </w:r>
    </w:p>
    <w:p>
      <w:r>
        <w:t>关键词搜索：https://www.jiaokey.com/tag/高中生-学生生活.html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