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汉赋经典</w:t>
      </w:r>
    </w:p>
    <w:p>
      <w:r>
        <w:rPr>
          <w:rFonts w:ascii="宋体" w:hAnsi="宋体" w:eastAsia="宋体"/>
          <w:sz w:val="24"/>
        </w:rPr>
        <w:t>冯慧娟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93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93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9787553477619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了最具代表性的汉赋精华，在体例汉赋经典上，最大限度地保持赋原有的风采；在形式上，采取原文与译文对照排列的方式，便于读者对文言原文的理解。译文方面，本书力求直译，不妄加改动、随意增减，语言生动畅达，便于读者更清晰地理解原文。</w:t>
      </w:r>
    </w:p>
    <w:p/>
    <w:p>
      <w:r>
        <w:t>本书出售、求购地址：https://www.jiaokey.com/book/detail/14035536.html</w:t>
      </w:r>
    </w:p>
    <w:p>
      <w:r>
        <w:t>更多古代至近代作品（~1919年）图书推荐：https://www.jiaokey.com</w:t>
      </w:r>
    </w:p>
    <w:p>
      <w:r>
        <w:t>冯慧娟 其他作品：https://www.jiaokey.com/tag/冯慧娟.html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关键词搜索：https://www.jiaokey.com/tag/汉赋-选集.html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