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昭明文选  下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昭明文选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本书出售、求购地址：https://www.jiaokey.com/book/detail/14035569.html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昭明文选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