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青少年品读国学精粹  中国古代诗词故事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青少年品读国学精粹  中国古代诗词故事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西安:陕西人民美术出版社,2014.03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本书出售、求购地址：https://www.jiaokey.com/book/detail/14035577.html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西安:陕西人民美术出版社,2014.03 出版图书：https://www.jiaokey.com/tag/西安:陕西人民美术出版社,2014.03.html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