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儿童彩色单词故事书系列  蚂蚁和蜜蜂  好狗狗</w:t>
      </w:r>
    </w:p>
    <w:p>
      <w:r>
        <w:rPr>
          <w:rFonts w:ascii="宋体" w:hAnsi="宋体" w:eastAsia="宋体"/>
          <w:sz w:val="24"/>
        </w:rPr>
        <w:t>（英）安吉拉·班纳文·图；程静译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儿童彩色单词故事书系列  蚂蚁和蜜蜂  好狗狗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（英）安吉拉·班纳文·图；程静译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本书出售、求购地址：https://www.jiaokey.com/book/detail/14035593.html</w:t>
      </w:r>
    </w:p>
    <w:p>
      <w:r>
        <w:t>更多相关图书推荐：https://www.jiaokey.com</w:t>
      </w:r>
    </w:p>
    <w:p>
      <w:r>
        <w:t>（英）安吉拉·班纳文·图；程静译 其他作品：https://www.jiaokey.com/tag/（英）安吉拉·班纳文·图；程静译.html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关键词搜索：https://www.jiaokey.com/tag/儿童彩色单词故事书系列  蚂蚁和蜜蜂  好狗狗.html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