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我的秃头老师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我的秃头老师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本书出售、求购地址：https://www.jiaokey.com/book/detail/14035595.html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关键词搜索：https://www.jiaokey.com/tag/我的秃头老师.html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