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书名：情到深处人孤独</w:t>
      </w:r>
    </w:p>
    <w:p>
      <w:r>
        <w:t>作者：李德喜著</w:t>
      </w:r>
    </w:p>
    <w:p>
      <w:r>
        <w:t>出版社：武汉：华中科技大学出版社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情到深处人孤独 评论地址：https://www.jiaokey.com/book/detail/14035596.html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