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书名：像老板一样行动  受用一生的老板思维</w:t>
      </w:r>
    </w:p>
    <w:p>
      <w:r>
        <w:t>作者：郝凤茹著</w:t>
      </w:r>
    </w:p>
    <w:p>
      <w:r>
        <w:t>出版社：广州:广东旅游出版社,2016.08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像老板一样行动  受用一生的老板思维 评论地址：https://www.jiaokey.com/book/detail/14035609.html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