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书名：幸福的33个陷阱</w:t>
      </w:r>
    </w:p>
    <w:p>
      <w:r>
        <w:t>作者：吴若女等著</w:t>
      </w:r>
    </w:p>
    <w:p>
      <w:r>
        <w:t>出版社：北京:现代出版社,2016.01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幸福的33个陷阱 评论地址：https://www.jiaokey.com/book/detail/14035685.html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