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书名：常青藤名家名译  动物庄园</w:t>
      </w:r>
    </w:p>
    <w:p>
      <w:r>
        <w:t>作者：（英）乔治·奥威尔著；苏福忠&lt;font color=Red&gt;译&lt;/font&gt;</w:t>
      </w:r>
    </w:p>
    <w:p>
      <w:r>
        <w:t>出版社：南昌:二十一世纪出版社,2016.06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常青藤名家名译  动物庄园 评论地址：https://www.jiaokey.com/book/detail/14035710.html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