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书名：那年夏天我们一起毕业</w:t>
      </w:r>
    </w:p>
    <w:p>
      <w:r>
        <w:t>作者：李巍著</w:t>
      </w:r>
    </w:p>
    <w:p>
      <w:r>
        <w:t>出版社：北京：作家出版社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那年夏天我们一起毕业 评论地址：https://www.jiaokey.com/book/detail/14035746.html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