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书名：旅之良品</w:t>
      </w:r>
    </w:p>
    <w:p>
      <w:r>
        <w:t>作者：（日）高桥大辅著；谢敏怡译</w:t>
      </w:r>
    </w:p>
    <w:p>
      <w:r>
        <w:t>出版社：海口:南海出版公司,2016.08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旅之良品 评论地址：https://www.jiaokey.com/book/detail/14035862.html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