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书名：中小学生必读丛书  教育部新课标推荐书目  野性的呼唤</w:t>
      </w:r>
    </w:p>
    <w:p>
      <w:r>
        <w:t>作者：（美）杰克·伦敦著；孙志新译</w:t>
      </w:r>
    </w:p>
    <w:p>
      <w:r>
        <w:t>出版社：济南：山东文艺出版社</w:t>
      </w:r>
    </w:p>
    <w:p>
      <w:r>
        <w:t>出版日期：2016</w:t>
      </w:r>
    </w:p>
    <w:p>
      <w:r>
        <w:t>总页数：233</w:t>
      </w:r>
    </w:p>
    <w:p>
      <w:r>
        <w:t>更多请访问教客网: www.jiaokey.com</w:t>
      </w:r>
    </w:p>
    <w:p>
      <w:r>
        <w:t>中小学生必读丛书  教育部新课标推荐书目  野性的呼唤 评论地址：https://www.jiaokey.com/book/detail/14035871.html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