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小小疯狂科学家的50个有趣实验</w:t>
      </w:r>
    </w:p>
    <w:p>
      <w:r>
        <w:t>作者：（美）卡伦·罗马诺·扬著；（美）马修·拉克拉摄影；阳曦译</w:t>
      </w:r>
    </w:p>
    <w:p>
      <w:r>
        <w:t>出版社：合肥：安徽少年儿童出版社</w:t>
      </w:r>
    </w:p>
    <w:p>
      <w:r>
        <w:t>出版日期：2016</w:t>
      </w:r>
    </w:p>
    <w:p>
      <w:r>
        <w:t>总页数：152</w:t>
      </w:r>
    </w:p>
    <w:p>
      <w:r>
        <w:t>更多请访问教客网: www.jiaokey.com</w:t>
      </w:r>
    </w:p>
    <w:p>
      <w:r>
        <w:t>美国国家地理  小小疯狂科学家的50个有趣实验 评论地址：https://www.jiaokey.com/book/detail/14035943.html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