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自己的身体会说话  察颜观色知健康  超值全彩白金版</w:t>
      </w:r>
    </w:p>
    <w:p>
      <w:r>
        <w:rPr>
          <w:rFonts w:ascii="宋体" w:hAnsi="宋体" w:eastAsia="宋体"/>
          <w:sz w:val="24"/>
        </w:rPr>
        <w:t>张学伟主编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5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5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5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自己的身体会说话  察颜观色知健康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本书出售、求购地址：https://www.jiaokey.com/book/detail/14035946.html</w:t>
      </w:r>
    </w:p>
    <w:p>
      <w:r>
        <w:t>更多相关图书推荐：https://www.jiaokey.com</w:t>
      </w:r>
    </w:p>
    <w:p>
      <w:r>
        <w:t>张学伟主编 其他作品：https://www.jiaokey.com/tag/张学伟主编.html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关键词搜索：https://www.jiaokey.com/tag/自己的身体会说话  察颜观色知健康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