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季羡林精品集  季羡林谈国学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季羡林精品集  季羡林谈国学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本书出售、求购地址：https://www.jiaokey.com/book/detail/14035971.html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关键词搜索：https://www.jiaokey.com/tag/季羡林精品集  季羡林谈国学.html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