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书名：儿童彩色单词故事书系列  蚂蚁和蜜蜂  认时间</w:t>
      </w:r>
    </w:p>
    <w:p>
      <w:r>
        <w:t>作者：（英）安吉拉·班纳文·图；程静译</w:t>
      </w:r>
    </w:p>
    <w:p>
      <w:r>
        <w:t>出版社：长春:吉林美术出版社,2016.06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儿童彩色单词故事书系列  蚂蚁和蜜蜂  认时间 评论地址：https://www.jiaokey.com/book/detail/14035992.html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