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书名：血脉  赴川抗震救灾手记</w:t>
      </w:r>
    </w:p>
    <w:p>
      <w:r>
        <w:t>作者：孙守廷著</w:t>
      </w:r>
    </w:p>
    <w:p>
      <w:r>
        <w:t>出版社：北京:光明日报出版社,2016.05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血脉  赴川抗震救灾手记 评论地址：https://www.jiaokey.com/book/detail/14036129.html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