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大汉钱潮  上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大汉钱潮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本书出售、求购地址：https://www.jiaokey.com/book/detail/14036131.html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关键词搜索：https://www.jiaokey.com/tag/大汉钱潮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