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把世界的重量担在肩上  萨特导读</w:t>
      </w:r>
    </w:p>
    <w:p>
      <w:r>
        <w:rPr>
          <w:rFonts w:ascii="宋体" w:hAnsi="宋体" w:eastAsia="宋体"/>
          <w:sz w:val="24"/>
        </w:rPr>
        <w:t>（美）罗伯特·贝纳斯科尼（Robert Bernasconi）著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把世界的重量担在肩上  萨特导读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（美）罗伯特·贝纳斯科尼（Robert Bernasconi）著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本书出售、求购地址：https://www.jiaokey.com/book/detail/14036133.html</w:t>
      </w:r>
    </w:p>
    <w:p>
      <w:r>
        <w:t>更多相关图书推荐：https://www.jiaokey.com</w:t>
      </w:r>
    </w:p>
    <w:p>
      <w:r>
        <w:t>（美）罗伯特·贝纳斯科尼（Robert Bernasconi）著 其他作品：https://www.jiaokey.com/tag/（美）罗伯特·贝纳斯科尼（Robert Bernasconi）著.html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关键词搜索：https://www.jiaokey.com/tag/把世界的重量担在肩上  萨特导读.html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