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季警官的无厘头推理事件簿</w:t>
      </w:r>
    </w:p>
    <w:p>
      <w:r>
        <w:rPr>
          <w:rFonts w:ascii="宋体" w:hAnsi="宋体" w:eastAsia="宋体"/>
          <w:sz w:val="24"/>
        </w:rPr>
        <w:t>亮亮著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季警官的无厘头推理事件簿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本书出售、求购地址：https://www.jiaokey.com/book/detail/14036149.html</w:t>
      </w:r>
    </w:p>
    <w:p>
      <w:r>
        <w:t>更多相关图书推荐：https://www.jiaokey.com</w:t>
      </w:r>
    </w:p>
    <w:p>
      <w:r>
        <w:t>亮亮著 其他作品：https://www.jiaokey.com/tag/亮亮著.html</w:t>
      </w:r>
    </w:p>
    <w:p>
      <w:r>
        <w:t>武汉:长江出版社,2016.05 出版图书：https://www.jiaokey.com/tag/武汉:长江出版社,2016.05.html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