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陈忠实爱情小说集  十八岁的哥哥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陈忠实爱情小说集  十八岁的哥哥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本书出售、求购地址：https://www.jiaokey.com/book/detail/14036151.html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关键词搜索：https://www.jiaokey.com/tag/陈忠实爱情小说集  十八岁的哥哥.html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