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寻找下一个独角兽  天使投资手册</w:t>
      </w:r>
    </w:p>
    <w:p>
      <w:r>
        <w:rPr>
          <w:rFonts w:ascii="宋体" w:hAnsi="宋体" w:eastAsia="宋体"/>
          <w:sz w:val="24"/>
        </w:rPr>
        <w:t>天使成长营主编；徐勇，乔乔，潘杰编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寻找下一个独角兽  天使投资手册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天使成长营主编；徐勇，乔乔，潘杰编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本书出售、求购地址：https://www.jiaokey.com/book/detail/14036178.html</w:t>
      </w:r>
    </w:p>
    <w:p>
      <w:r>
        <w:t>更多相关图书推荐：https://www.jiaokey.com</w:t>
      </w:r>
    </w:p>
    <w:p>
      <w:r>
        <w:t>天使成长营主编；徐勇，乔乔，潘杰编 其他作品：https://www.jiaokey.com/tag/天使成长营主编；徐勇，乔乔，潘杰编.html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关键词搜索：https://www.jiaokey.com/tag/寻找下一个独角兽  天使投资手册.html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