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旅行美学系列  日本  隐逸的日常</w:t>
      </w:r>
    </w:p>
    <w:p>
      <w:r>
        <w:rPr>
          <w:rFonts w:ascii="宋体" w:hAnsi="宋体" w:eastAsia="宋体"/>
          <w:sz w:val="24"/>
        </w:rPr>
        <w:t>蚂蜂窝，王家敏丛书主编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旅行美学系列  日本  隐逸的日常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蚂蜂窝，王家敏丛书主编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本书出售、求购地址：https://www.jiaokey.com/book/detail/14036205.html</w:t>
      </w:r>
    </w:p>
    <w:p>
      <w:r>
        <w:t>更多相关图书推荐：https://www.jiaokey.com</w:t>
      </w:r>
    </w:p>
    <w:p>
      <w:r>
        <w:t>蚂蜂窝，王家敏丛书主编 其他作品：https://www.jiaokey.com/tag/蚂蜂窝，王家敏丛书主编.html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关键词搜索：https://www.jiaokey.com/tag/旅行美学系列  日本  隐逸的日常.html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