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美联储货币政策史</w:t>
      </w:r>
    </w:p>
    <w:p>
      <w:r>
        <w:rPr>
          <w:rFonts w:ascii="宋体" w:hAnsi="宋体" w:eastAsia="宋体"/>
          <w:sz w:val="24"/>
        </w:rPr>
        <w:t>（美）罗伯特·L.黑泽尔（Robert L.Hetzel）著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美联储货币政策史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（美）罗伯特·L.黑泽尔（Robert L.Hetzel）著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本书出售、求购地址：https://www.jiaokey.com/book/detail/14036211.html</w:t>
      </w:r>
    </w:p>
    <w:p>
      <w:r>
        <w:t>更多相关图书推荐：https://www.jiaokey.com</w:t>
      </w:r>
    </w:p>
    <w:p>
      <w:r>
        <w:t>（美）罗伯特·L.黑泽尔（Robert L.Hetzel）著 其他作品：https://www.jiaokey.com/tag/（美）罗伯特·L.黑泽尔（Robert L.Hetzel）著.html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关键词搜索：https://www.jiaokey.com/tag/美联储货币政策史.html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