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台湾客家民间叙事文学  以渡台悲歌与渡子歌为例</w:t>
      </w:r>
    </w:p>
    <w:p>
      <w:r>
        <w:rPr>
          <w:rFonts w:ascii="宋体" w:hAnsi="宋体" w:eastAsia="宋体"/>
          <w:sz w:val="24"/>
        </w:rPr>
        <w:t>黄菊芳著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台湾客家民间叙事文学  以渡台悲歌与渡子歌为例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本书出售、求购地址：https://www.jiaokey.com/book/detail/14036231.html</w:t>
      </w:r>
    </w:p>
    <w:p>
      <w:r>
        <w:t>更多相关图书推荐：https://www.jiaokey.com</w:t>
      </w:r>
    </w:p>
    <w:p>
      <w:r>
        <w:t>黄菊芳著 其他作品：https://www.jiaokey.com/tag/黄菊芳著.html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关键词搜索：https://www.jiaokey.com/tag/台湾客家民间叙事文学  以渡台悲歌与渡子歌为例.html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