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铅笔素描石膏几何体绘制详解</w:t>
      </w:r>
    </w:p>
    <w:p>
      <w:r>
        <w:rPr>
          <w:rFonts w:ascii="宋体" w:hAnsi="宋体" w:eastAsia="宋体"/>
          <w:sz w:val="24"/>
        </w:rPr>
        <w:t>爱林文化主编；孙丽芳，寇建青，柳丽召编著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铅笔素描石膏几何体绘制详解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爱林文化主编；孙丽芳，寇建青，柳丽召编著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本书出售、求购地址：https://www.jiaokey.com/book/detail/14036262.html</w:t>
      </w:r>
    </w:p>
    <w:p>
      <w:r>
        <w:t>更多相关图书推荐：https://www.jiaokey.com</w:t>
      </w:r>
    </w:p>
    <w:p>
      <w:r>
        <w:t>爱林文化主编；孙丽芳，寇建青，柳丽召编著 其他作品：https://www.jiaokey.com/tag/爱林文化主编；孙丽芳，寇建青，柳丽召编著.html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关键词搜索：https://www.jiaokey.com/tag/铅笔素描石膏几何体绘制详解.html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