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书名：三仁汤方证研究与临证发挥</w:t>
      </w:r>
    </w:p>
    <w:p>
      <w:r>
        <w:t>作者：高建忠，于晓强，王平编著</w:t>
      </w:r>
    </w:p>
    <w:p>
      <w:r>
        <w:t>出版社：太原：山西科学技术出版社</w:t>
      </w:r>
    </w:p>
    <w:p>
      <w:r>
        <w:t>出版日期：2016.05</w:t>
      </w:r>
    </w:p>
    <w:p>
      <w:r>
        <w:t>总页数：248</w:t>
      </w:r>
    </w:p>
    <w:p>
      <w:r>
        <w:t>更多请访问教客网: www.jiaokey.com</w:t>
      </w:r>
    </w:p>
    <w:p>
      <w:r>
        <w:t>三仁汤方证研究与临证发挥 评论地址：https://www.jiaokey.com/book/detail/14036283.html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