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语控经济  中央银行的沟通规则</w:t>
      </w:r>
    </w:p>
    <w:p>
      <w:r>
        <w:rPr>
          <w:rFonts w:ascii="宋体" w:hAnsi="宋体" w:eastAsia="宋体"/>
          <w:sz w:val="24"/>
        </w:rPr>
        <w:t>（美）道格拉斯·R·霍姆斯（Douglas R·Holmes）著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语控经济  中央银行的沟通规则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（美）道格拉斯·R·霍姆斯（Douglas R·Holmes）著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本书出售、求购地址：https://www.jiaokey.com/book/detail/14036306.html</w:t>
      </w:r>
    </w:p>
    <w:p>
      <w:r>
        <w:t>更多相关图书推荐：https://www.jiaokey.com</w:t>
      </w:r>
    </w:p>
    <w:p>
      <w:r>
        <w:t>（美）道格拉斯·R·霍姆斯（Douglas R·Holmes）著 其他作品：https://www.jiaokey.com/tag/（美）道格拉斯·R·霍姆斯（Douglas R·Holmes）著.html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关键词搜索：https://www.jiaokey.com/tag/语控经济  中央银行的沟通规则.html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