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临证综合  医垒元戎</w:t>
      </w:r>
    </w:p>
    <w:p>
      <w:r>
        <w:t>作者：（元）王好古撰；竹剑平，欧春，金策校注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总页数：380</w:t>
      </w:r>
    </w:p>
    <w:p>
      <w:r>
        <w:t>更多请访问教客网: www.jiaokey.com</w:t>
      </w:r>
    </w:p>
    <w:p>
      <w:r>
        <w:t>中国古医籍整理丛书  临证综合  医垒元戎 评论地址：https://www.jiaokey.com/book/detail/14036315.html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