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书名：李寿彭医案精选</w:t>
      </w:r>
    </w:p>
    <w:p>
      <w:r>
        <w:t>作者：谭登永，王维主编</w:t>
      </w:r>
    </w:p>
    <w:p>
      <w:r>
        <w:t>出版社：武汉：湖北科学技术出版社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李寿彭医案精选 评论地址：https://www.jiaokey.com/book/detail/14036319.html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