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书名：玉机辨症</w:t>
      </w:r>
    </w:p>
    <w:p>
      <w:r>
        <w:t>作者：（清）柯琴，（清）改斋氏纂；邢玉瑞，王妮校注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总页数：359</w:t>
      </w:r>
    </w:p>
    <w:p>
      <w:r>
        <w:t>更多请访问教客网: www.jiaokey.com</w:t>
      </w:r>
    </w:p>
    <w:p>
      <w:r>
        <w:t>玉机辨症 评论地址：https://www.jiaokey.com/book/detail/14036347.html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