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内陆盐沼湿地土壤氮素生物地球化学过程</w:t>
      </w:r>
    </w:p>
    <w:p>
      <w:r>
        <w:rPr>
          <w:rFonts w:ascii="宋体" w:hAnsi="宋体" w:eastAsia="宋体"/>
          <w:sz w:val="24"/>
        </w:rPr>
        <w:t>白军红著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内陆盐沼湿地土壤氮素生物地球化学过程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本书出售、求购地址：https://www.jiaokey.com/book/detail/14036364.html</w:t>
      </w:r>
    </w:p>
    <w:p>
      <w:r>
        <w:t>更多相关图书推荐：https://www.jiaokey.com</w:t>
      </w:r>
    </w:p>
    <w:p>
      <w:r>
        <w:t>白军红著 其他作品：https://www.jiaokey.com/tag/白军红著.html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关键词搜索：https://www.jiaokey.com/tag/内陆盐沼湿地土壤氮素生物地球化学过程.html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